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舒克贝塔传  微缩人类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舒克贝塔传  微缩人类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本书出售、求购地址：https://www.jiaokey.com/book/detail/14266975.html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关键词搜索：https://www.jiaokey.com/tag/舒克贝塔传  微缩人类.html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