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皮皮鲁总动员经典童话系列  舒克贝塔传  7  疯狂老鼠科学院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皮皮鲁总动员经典童话系列  舒克贝塔传  7  疯狂老鼠科学院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本书出售、求购地址：https://www.jiaokey.com/book/detail/14266974.html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关键词搜索：https://www.jiaokey.com/tag/皮皮鲁总动员经典童话系列  舒克贝塔传  7  疯狂老鼠科学院.html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