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32  海盗岛探宝  7-10岁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32  海盗岛探宝  7-10岁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本书出售、求购地址：https://www.jiaokey.com/book/detail/14266969.html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南昌:二十一世纪出版社,2017.09 出版图书：https://www.jiaokey.com/tag/南昌:二十一世纪出版社,2017.09.html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