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幼儿安全宝典  自我保护  守家小兔</w:t>
      </w:r>
    </w:p>
    <w:p>
      <w:r>
        <w:rPr>
          <w:rFonts w:ascii="宋体" w:hAnsi="宋体" w:eastAsia="宋体"/>
          <w:sz w:val="24"/>
        </w:rPr>
        <w:t>申吉文；王龙妹绘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幼儿安全宝典  自我保护  守家小兔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申吉文；王龙妹绘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本书出售、求购地址：https://www.jiaokey.com/book/detail/14266963.html</w:t>
      </w:r>
    </w:p>
    <w:p>
      <w:r>
        <w:t>更多相关图书推荐：https://www.jiaokey.com</w:t>
      </w:r>
    </w:p>
    <w:p>
      <w:r>
        <w:t>申吉文；王龙妹绘 其他作品：https://www.jiaokey.com/tag/申吉文；王龙妹绘.html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关键词搜索：https://www.jiaokey.com/tag/幼儿安全宝典  自我保护  守家小兔.html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