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皮皮鲁总动员经典童话系列  舒克贝塔传  3  双子星球时空之旅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皮皮鲁总动员经典童话系列  舒克贝塔传  3  双子星球时空之旅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本书出售、求购地址：https://www.jiaokey.com/book/detail/14266956.html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关键词搜索：https://www.jiaokey.com/tag/皮皮鲁总动员经典童话系列  舒克贝塔传  3  双子星球时空之旅.html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