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作者：吕思勉著；雷原，白金钟主编；蒋爱花导读</w:t>
      </w:r>
    </w:p>
    <w:p>
      <w:r>
        <w:t>出版社：</w:t>
      </w:r>
    </w:p>
    <w:p>
      <w:r>
        <w:t>出版日期：2017.07</w:t>
      </w:r>
    </w:p>
    <w:p>
      <w:r>
        <w:t>总页数：461</w:t>
      </w:r>
    </w:p>
    <w:p>
      <w:r>
        <w:t>更多请访问教客网: www.jiaokey.com</w:t>
      </w:r>
    </w:p>
    <w:p>
      <w:r>
        <w:t>中国通史 评论地址：https://www.jiaokey.com/book/detail/14266946.html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