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好好工作，好好生活  如何在工作与生活中达到最佳状态</w:t>
      </w:r>
    </w:p>
    <w:p>
      <w:r>
        <w:rPr>
          <w:rFonts w:ascii="宋体" w:hAnsi="宋体" w:eastAsia="宋体"/>
          <w:sz w:val="24"/>
        </w:rPr>
        <w:t>（美）克里斯汀·卡特著；靳婷婷译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好好工作，好好生活  如何在工作与生活中达到最佳状态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（美）克里斯汀·卡特著；靳婷婷译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本书出售、求购地址：https://www.jiaokey.com/book/detail/14266945.html</w:t>
      </w:r>
    </w:p>
    <w:p>
      <w:r>
        <w:t>更多相关图书推荐：https://www.jiaokey.com</w:t>
      </w:r>
    </w:p>
    <w:p>
      <w:r>
        <w:t>（美）克里斯汀·卡特著；靳婷婷译 其他作品：https://www.jiaokey.com/tag/（美）克里斯汀·卡特著；靳婷婷译.html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关键词搜索：https://www.jiaokey.com/tag/好好工作，好好生活  如何在工作与生活中达到最佳状态.html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