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趣味职业启蒙故事  神奇的建筑师  注音版</w:t>
      </w:r>
    </w:p>
    <w:p>
      <w:r>
        <w:rPr>
          <w:rFonts w:ascii="宋体" w:hAnsi="宋体" w:eastAsia="宋体"/>
          <w:sz w:val="24"/>
        </w:rPr>
        <w:t>葛冰著；刘霁莹绘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趣味职业启蒙故事  神奇的建筑师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葛冰著；刘霁莹绘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本书出售、求购地址：https://www.jiaokey.com/book/detail/14266937.html</w:t>
      </w:r>
    </w:p>
    <w:p>
      <w:r>
        <w:t>更多相关图书推荐：https://www.jiaokey.com</w:t>
      </w:r>
    </w:p>
    <w:p>
      <w:r>
        <w:t>葛冰著；刘霁莹绘 其他作品：https://www.jiaokey.com/tag/葛冰著；刘霁莹绘.html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关键词搜索：https://www.jiaokey.com/tag/趣味职业启蒙故事  神奇的建筑师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