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书名：给孩子的截句</w:t>
      </w:r>
    </w:p>
    <w:p>
      <w:r>
        <w:t>作者：蒋一谈著</w:t>
      </w:r>
    </w:p>
    <w:p>
      <w:r>
        <w:t>出版社：北京:中国画报出版社,2017.07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给孩子的截句 评论地址：https://www.jiaokey.com/book/detail/14266917.html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