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山水思想  “负”的想象力</w:t>
      </w:r>
    </w:p>
    <w:p>
      <w:r>
        <w:rPr>
          <w:rFonts w:ascii="宋体" w:hAnsi="宋体" w:eastAsia="宋体"/>
          <w:sz w:val="24"/>
        </w:rPr>
        <w:t>（日）松冈正刚著；韩立冬译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山水思想  “负”的想象力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（日）松冈正刚著；韩立冬译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本书出售、求购地址：https://www.jiaokey.com/book/detail/14266914.html</w:t>
      </w:r>
    </w:p>
    <w:p>
      <w:r>
        <w:t>更多相关图书推荐：https://www.jiaokey.com</w:t>
      </w:r>
    </w:p>
    <w:p>
      <w:r>
        <w:t>（日）松冈正刚著；韩立冬译 其他作品：https://www.jiaokey.com/tag/（日）松冈正刚著；韩立冬译.html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关键词搜索：https://www.jiaokey.com/tag/山水思想  “负”的想象力.html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