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散落星河的记忆  2  窃梦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散落星河的记忆  2  窃梦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本书出售、求购地址：https://www.jiaokey.com/book/detail/14266902.html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长沙:湖南文艺出版社,2017.08 出版图书：https://www.jiaokey.com/tag/长沙:湖南文艺出版社,2017.08.html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