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朱自清经典散文集  独家手绘插画珍藏版</w:t>
      </w:r>
    </w:p>
    <w:p>
      <w:r>
        <w:t>作者：朱自清著；黄珊珊，杨锴绘</w:t>
      </w:r>
    </w:p>
    <w:p>
      <w:r>
        <w:t>出版社：杭州:浙江文艺出版社,2017.04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背影  朱自清经典散文集  独家手绘插画珍藏版 评论地址：https://www.jiaokey.com/book/detail/14266887.html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