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今天应该快活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今天应该快活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本书出售、求购地址：https://www.jiaokey.com/book/detail/14266854.html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关键词搜索：https://www.jiaokey.com/tag/今天应该快活.html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