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  人生必读书  地球的故事  美绘插图版</w:t>
      </w:r>
    </w:p>
    <w:p>
      <w:r>
        <w:t>作者：（美）亨德里克·威廉·房龙著；余杰译</w:t>
      </w:r>
    </w:p>
    <w:p>
      <w:r>
        <w:t>出版社：北京:西苑出版社,2016.01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名师点评  人生必读书  地球的故事  美绘插图版 评论地址：https://www.jiaokey.com/book/detail/14266853.html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