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攀登指南  更安全  更高效</w:t>
      </w:r>
    </w:p>
    <w:p>
      <w:r>
        <w:rPr>
          <w:rFonts w:ascii="宋体" w:hAnsi="宋体" w:eastAsia="宋体"/>
          <w:sz w:val="24"/>
        </w:rPr>
        <w:t>（法）SergeKoenig著；四川省休闲运动科学管理学会编译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攀登指南  更安全  更高效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（法）SergeKoenig著；四川省休闲运动科学管理学会编译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本书出售、求购地址：https://www.jiaokey.com/book/detail/14266835.html</w:t>
      </w:r>
    </w:p>
    <w:p>
      <w:r>
        <w:t>更多相关图书推荐：https://www.jiaokey.com</w:t>
      </w:r>
    </w:p>
    <w:p>
      <w:r>
        <w:t>（法）SergeKoenig著；四川省休闲运动科学管理学会编译 其他作品：https://www.jiaokey.com/tag/（法）SergeKoenig著；四川省休闲运动科学管理学会编译.html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关键词搜索：https://www.jiaokey.com/tag/攀登指南  更安全  更高效.html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