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作为科学的法学的无价值性  在柏林法学会的演讲</w:t>
      </w:r>
    </w:p>
    <w:p>
      <w:r>
        <w:rPr>
          <w:rFonts w:ascii="宋体" w:hAnsi="宋体" w:eastAsia="宋体"/>
          <w:sz w:val="24"/>
        </w:rPr>
        <w:t>（德）尤利乌斯·冯·基尔希曼著；赵阳译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作为科学的法学的无价值性  在柏林法学会的演讲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（德）尤利乌斯·冯·基尔希曼著；赵阳译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本书出售、求购地址：https://www.jiaokey.com/book/detail/14266829.html</w:t>
      </w:r>
    </w:p>
    <w:p>
      <w:r>
        <w:t>更多相关图书推荐：https://www.jiaokey.com</w:t>
      </w:r>
    </w:p>
    <w:p>
      <w:r>
        <w:t>（德）尤利乌斯·冯·基尔希曼著；赵阳译 其他作品：https://www.jiaokey.com/tag/（德）尤利乌斯·冯·基尔希曼著；赵阳译.html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关键词搜索：https://www.jiaokey.com/tag/作为科学的法学的无价值性  在柏林法学会的演讲.html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