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基于控制权视角的家族大股东三重委托代理关系研究</w:t>
      </w:r>
    </w:p>
    <w:p>
      <w:r>
        <w:rPr>
          <w:rFonts w:ascii="宋体" w:hAnsi="宋体" w:eastAsia="宋体"/>
          <w:sz w:val="24"/>
        </w:rPr>
        <w:t>李进中著；汪平主编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基于控制权视角的家族大股东三重委托代理关系研究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李进中著；汪平主编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本书出售、求购地址：https://www.jiaokey.com/book/detail/14266820.html</w:t>
      </w:r>
    </w:p>
    <w:p>
      <w:r>
        <w:t>更多相关图书推荐：https://www.jiaokey.com</w:t>
      </w:r>
    </w:p>
    <w:p>
      <w:r>
        <w:t>李进中著；汪平主编 其他作品：https://www.jiaokey.com/tag/李进中著；汪平主编.html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关键词搜索：https://www.jiaokey.com/tag/基于控制权视角的家族大股东三重委托代理关系研究.html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