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2015亚太城市报告  城市转型从数量到质量</w:t>
      </w:r>
    </w:p>
    <w:p>
      <w:r>
        <w:rPr>
          <w:rFonts w:ascii="宋体" w:hAnsi="宋体" w:eastAsia="宋体"/>
          <w:sz w:val="24"/>
        </w:rPr>
        <w:t>联合国人居署，联合国亚太经社会编著；周玉斌等译著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2015亚太城市报告  城市转型从数量到质量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联合国人居署，联合国亚太经社会编著；周玉斌等译著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本书出售、求购地址：https://www.jiaokey.com/book/detail/14266813.html</w:t>
      </w:r>
    </w:p>
    <w:p>
      <w:r>
        <w:t>更多相关图书推荐：https://www.jiaokey.com</w:t>
      </w:r>
    </w:p>
    <w:p>
      <w:r>
        <w:t>联合国人居署，联合国亚太经社会编著；周玉斌等译著 其他作品：https://www.jiaokey.com/tag/联合国人居署，联合国亚太经社会编著；周玉斌等译著.html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关键词搜索：https://www.jiaokey.com/tag/2015亚太城市报告  城市转型从数量到质量.html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