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书名：物流系统规划与设计</w:t>
      </w:r>
    </w:p>
    <w:p>
      <w:r>
        <w:t>作者：朱耀勤，王斌国，姜文琼主编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总页数：242</w:t>
      </w:r>
    </w:p>
    <w:p>
      <w:r>
        <w:t>更多请访问教客网: www.jiaokey.com</w:t>
      </w:r>
    </w:p>
    <w:p>
      <w:r>
        <w:t>物流系统规划与设计 评论地址：https://www.jiaokey.com/book/detail/14266802.html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