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第11版=ADVANCED ACCOUNTING</w:t>
      </w:r>
    </w:p>
    <w:p>
      <w:r>
        <w:rPr>
          <w:rFonts w:ascii="宋体" w:hAnsi="宋体" w:eastAsia="宋体"/>
          <w:sz w:val="24"/>
        </w:rPr>
        <w:t>（美）乔·B.霍伊尔（Joe B.Hoyle）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第11版=ADVANCED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（美）乔·B.霍伊尔（Joe B.Hoyle）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本书出售、求购地址：https://www.jiaokey.com/book/detail/14266780.html</w:t>
      </w:r>
    </w:p>
    <w:p>
      <w:r>
        <w:t>更多相关图书推荐：https://www.jiaokey.com</w:t>
      </w:r>
    </w:p>
    <w:p>
      <w:r>
        <w:t>（美）乔·B.霍伊尔（Joe B.Hoyle） 其他作品：https://www.jiaokey.com/tag/（美）乔·B.霍伊尔（Joe B.Hoyle）.html</w:t>
      </w:r>
    </w:p>
    <w:p>
      <w:r>
        <w:t>关键词搜索：https://www.jiaokey.com/tag/高级会计学  第11版=ADVANCED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