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社会组织培育的历史逻辑和当今实践  基于南京地区的例证</w:t>
      </w:r>
    </w:p>
    <w:p>
      <w:r>
        <w:rPr>
          <w:rFonts w:ascii="宋体" w:hAnsi="宋体" w:eastAsia="宋体"/>
          <w:sz w:val="24"/>
        </w:rPr>
        <w:t>许芸著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社会组织培育的历史逻辑和当今实践  基于南京地区的例证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本书出售、求购地址：https://www.jiaokey.com/book/detail/14266737.html</w:t>
      </w:r>
    </w:p>
    <w:p>
      <w:r>
        <w:t>更多相关图书推荐：https://www.jiaokey.com</w:t>
      </w:r>
    </w:p>
    <w:p>
      <w:r>
        <w:t>许芸著 其他作品：https://www.jiaokey.com/tag/许芸著.html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关键词搜索：https://www.jiaokey.com/tag/社会组织培育的历史逻辑和当今实践  基于南京地区的例证.html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