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甲骨文丛书  上帝与黄金  英国、美国与现代世界的形成</w:t>
      </w:r>
    </w:p>
    <w:p>
      <w:r>
        <w:rPr>
          <w:rFonts w:ascii="宋体" w:hAnsi="宋体" w:eastAsia="宋体"/>
          <w:sz w:val="24"/>
        </w:rPr>
        <w:t>（美）沃尔特·拉塞尔·米德（WalterRussellMead）著；涂怡超，罗怡清译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甲骨文丛书  上帝与黄金  英国、美国与现代世界的形成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（美）沃尔特·拉塞尔·米德（WalterRussellMead）著；涂怡超，罗怡清译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本书出售、求购地址：https://www.jiaokey.com/book/detail/14266678.html</w:t>
      </w:r>
    </w:p>
    <w:p>
      <w:r>
        <w:t>更多相关图书推荐：https://www.jiaokey.com</w:t>
      </w:r>
    </w:p>
    <w:p>
      <w:r>
        <w:t>（美）沃尔特·拉塞尔·米德（WalterRussellMead）著；涂怡超，罗怡清译 其他作品：https://www.jiaokey.com/tag/（美）沃尔特·拉塞尔·米德（WalterRussellMead）著；涂怡超，罗怡清译.html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关键词搜索：https://www.jiaokey.com/tag/甲骨文丛书  上帝与黄金  英国、美国与现代世界的形成.html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