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书名：北京译丛  白云观访信录</w:t>
      </w:r>
    </w:p>
    <w:p>
      <w:r>
        <w:t>作者：（日）吉冈义丰著；汪帅东译</w:t>
      </w:r>
    </w:p>
    <w:p>
      <w:r>
        <w:t>出版社：北京联合出版公司,2016.09</w:t>
      </w:r>
    </w:p>
    <w:p>
      <w:r>
        <w:t>出版日期：</w:t>
      </w:r>
    </w:p>
    <w:p>
      <w:r>
        <w:t>总页数：303</w:t>
      </w:r>
    </w:p>
    <w:p>
      <w:r>
        <w:t>更多请访问教客网: www.jiaokey.com</w:t>
      </w:r>
    </w:p>
    <w:p>
      <w:r>
        <w:t>北京译丛  白云观访信录 评论地址：https://www.jiaokey.com/book/detail/14266674.html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