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战场决胜者  2  特辑  史上最不可思议的战役复盘</w:t>
      </w:r>
    </w:p>
    <w:p>
      <w:r>
        <w:rPr>
          <w:rFonts w:ascii="宋体" w:hAnsi="宋体" w:eastAsia="宋体"/>
          <w:sz w:val="24"/>
        </w:rPr>
        <w:t>张炜晨著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战场决胜者  2  特辑  史上最不可思议的战役复盘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本书出售、求购地址：https://www.jiaokey.com/book/detail/14266659.html</w:t>
      </w:r>
    </w:p>
    <w:p>
      <w:r>
        <w:t>更多相关图书推荐：https://www.jiaokey.com</w:t>
      </w:r>
    </w:p>
    <w:p>
      <w:r>
        <w:t>张炜晨著 其他作品：https://www.jiaokey.com/tag/张炜晨著.html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关键词搜索：https://www.jiaokey.com/tag/战场决胜者  2  特辑  史上最不可思议的战役复盘.html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