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精品案例解析  康桥十五年案例选</w:t>
      </w:r>
    </w:p>
    <w:p>
      <w:r>
        <w:rPr>
          <w:rFonts w:ascii="宋体" w:hAnsi="宋体" w:eastAsia="宋体"/>
          <w:sz w:val="24"/>
        </w:rPr>
        <w:t>张巧良主编；金荣奎，邓莉副主编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精品案例解析  康桥十五年案例选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张巧良主编；金荣奎，邓莉副主编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本书出售、求购地址：https://www.jiaokey.com/book/detail/14266654.html</w:t>
      </w:r>
    </w:p>
    <w:p>
      <w:r>
        <w:t>更多相关图书推荐：https://www.jiaokey.com</w:t>
      </w:r>
    </w:p>
    <w:p>
      <w:r>
        <w:t>张巧良主编；金荣奎，邓莉副主编 其他作品：https://www.jiaokey.com/tag/张巧良主编；金荣奎，邓莉副主编.html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关键词搜索：https://www.jiaokey.com/tag/精品案例解析  康桥十五年案例选.html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