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书名：别让不懂职场礼仪害了你</w:t>
      </w:r>
    </w:p>
    <w:p>
      <w:r>
        <w:t>作者：铅华著</w:t>
      </w:r>
    </w:p>
    <w:p>
      <w:r>
        <w:t>出版社：天津：天津科学技术出版社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别让不懂职场礼仪害了你 评论地址：https://www.jiaokey.com/book/detail/14266606.html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