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书名：全面从严治党改变中国</w:t>
      </w:r>
    </w:p>
    <w:p>
      <w:r>
        <w:t>作者：袁周，刘鹏主编；袁周，刘鹏，焦军，兰洋，张笑寒等撰稿</w:t>
      </w:r>
    </w:p>
    <w:p>
      <w:r>
        <w:t>出版社：杭州：浙江人民出版社</w:t>
      </w:r>
    </w:p>
    <w:p>
      <w:r>
        <w:t>出版日期：2017.02</w:t>
      </w:r>
    </w:p>
    <w:p>
      <w:r>
        <w:t>总页数：212</w:t>
      </w:r>
    </w:p>
    <w:p>
      <w:r>
        <w:t>更多请访问教客网: www.jiaokey.com</w:t>
      </w:r>
    </w:p>
    <w:p>
      <w:r>
        <w:t>全面从严治党改变中国 评论地址：https://www.jiaokey.com/book/detail/14266597.html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