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书名：从严从实加强党的建设  全面从严治党重大问题教育读本</w:t>
      </w:r>
    </w:p>
    <w:p>
      <w:r>
        <w:t>作者：忽培元主编</w:t>
      </w:r>
    </w:p>
    <w:p>
      <w:r>
        <w:t>出版社：北京：中国言实出版社</w:t>
      </w:r>
    </w:p>
    <w:p>
      <w:r>
        <w:t>出版日期：2016.11</w:t>
      </w:r>
    </w:p>
    <w:p>
      <w:r>
        <w:t>总页数：197</w:t>
      </w:r>
    </w:p>
    <w:p>
      <w:r>
        <w:t>更多请访问教客网: www.jiaokey.com</w:t>
      </w:r>
    </w:p>
    <w:p>
      <w:r>
        <w:t>从严从实加强党的建设  全面从严治党重大问题教育读本 评论地址：https://www.jiaokey.com/book/detail/14266595.html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