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红色经典导论</w:t>
      </w:r>
    </w:p>
    <w:p>
      <w:r>
        <w:rPr>
          <w:rFonts w:ascii="宋体" w:hAnsi="宋体" w:eastAsia="宋体"/>
          <w:sz w:val="24"/>
        </w:rPr>
        <w:t>惠雁冰，马海娟，申朝晖，侯业智著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红色经典导论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惠雁冰，马海娟，申朝晖，侯业智著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本书出售、求购地址：https://www.jiaokey.com/book/detail/14266590.html</w:t>
      </w:r>
    </w:p>
    <w:p>
      <w:r>
        <w:t>更多相关图书推荐：https://www.jiaokey.com</w:t>
      </w:r>
    </w:p>
    <w:p>
      <w:r>
        <w:t>惠雁冰，马海娟，申朝晖，侯业智著 其他作品：https://www.jiaokey.com/tag/惠雁冰，马海娟，申朝晖，侯业智著.html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关键词搜索：https://www.jiaokey.com/tag/红色经典导论.html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