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上海高龄者友好小区别满意度、自我效能、主观幸福感关系研究  以WHO高龄友好指标为例</w:t>
      </w:r>
    </w:p>
    <w:p>
      <w:r>
        <w:rPr>
          <w:rFonts w:ascii="宋体" w:hAnsi="宋体" w:eastAsia="宋体"/>
          <w:sz w:val="24"/>
        </w:rPr>
        <w:t>张标著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上海高龄者友好小区别满意度、自我效能、主观幸福感关系研究  以WHO高龄友好指标为例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老年人－社区服务－研究－上海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本书出售、求购地址：https://www.jiaokey.com/book/detail/14266584.html</w:t>
      </w:r>
    </w:p>
    <w:p>
      <w:r>
        <w:t>更多相关图书推荐：https://www.jiaokey.com</w:t>
      </w:r>
    </w:p>
    <w:p>
      <w:r>
        <w:t>张标著 其他作品：https://www.jiaokey.com/tag/张标著.html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关键词搜索：https://www.jiaokey.com/tag/老年人－社区服务－研究－上海.html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