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公共服务、家庭结构对劳动力转移的影响及公共政策选择</w:t>
      </w:r>
    </w:p>
    <w:p>
      <w:r>
        <w:rPr>
          <w:rFonts w:ascii="宋体" w:hAnsi="宋体" w:eastAsia="宋体"/>
          <w:sz w:val="24"/>
        </w:rPr>
        <w:t>杨刚强，孟霞著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公共服务、家庭结构对劳动力转移的影响及公共政策选择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杨刚强，孟霞著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本书出售、求购地址：https://www.jiaokey.com/book/detail/14266579.html</w:t>
      </w:r>
    </w:p>
    <w:p>
      <w:r>
        <w:t>更多相关图书推荐：https://www.jiaokey.com</w:t>
      </w:r>
    </w:p>
    <w:p>
      <w:r>
        <w:t>杨刚强，孟霞著 其他作品：https://www.jiaokey.com/tag/杨刚强，孟霞著.html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关键词搜索：https://www.jiaokey.com/tag/公共服务、家庭结构对劳动力转移的影响及公共政策选择.html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