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书名：再这样以为你就完蛋了</w:t>
      </w:r>
    </w:p>
    <w:p>
      <w:r>
        <w:t>作者：（美）肯·德鲁克著；陈圆心译</w:t>
      </w:r>
    </w:p>
    <w:p>
      <w:r>
        <w:t>出版社：长春:时代文艺出版社,2017.01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再这样以为你就完蛋了 评论地址：https://www.jiaokey.com/book/detail/14266564.html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