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书名：做到这些，你也可以  走向强大的38堂课</w:t>
      </w:r>
    </w:p>
    <w:p>
      <w:r>
        <w:t>作者：戴东编著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总页数：242</w:t>
      </w:r>
    </w:p>
    <w:p>
      <w:r>
        <w:t>更多请访问教客网: www.jiaokey.com</w:t>
      </w:r>
    </w:p>
    <w:p>
      <w:r>
        <w:t>做到这些，你也可以  走向强大的38堂课 评论地址：https://www.jiaokey.com/book/detail/14266561.html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