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书名：世界如此残酷  你要全力以赴  逆境成功的十个关键词</w:t>
      </w:r>
    </w:p>
    <w:p>
      <w:r>
        <w:t>作者：徐子清著</w:t>
      </w:r>
    </w:p>
    <w:p>
      <w:r>
        <w:t>出版社：沈阳：辽宁人民出版社</w:t>
      </w:r>
    </w:p>
    <w:p>
      <w:r>
        <w:t>出版日期：2017.03</w:t>
      </w:r>
    </w:p>
    <w:p>
      <w:r>
        <w:t>总页数：229</w:t>
      </w:r>
    </w:p>
    <w:p>
      <w:r>
        <w:t>更多请访问教客网: www.jiaokey.com</w:t>
      </w:r>
    </w:p>
    <w:p>
      <w:r>
        <w:t>世界如此残酷  你要全力以赴  逆境成功的十个关键词 评论地址：https://www.jiaokey.com/book/detail/14266523.html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