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这是真的吗  让你自己值得拥有最好的一切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这是真的吗  让你自己值得拥有最好的一切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本书出售、求购地址：https://www.jiaokey.com/book/detail/14266503.html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关键词搜索：https://www.jiaokey.com/tag/这是真的吗  让你自己值得拥有最好的一切.html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