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书名：别把蟑螂放心上</w:t>
      </w:r>
    </w:p>
    <w:p>
      <w:r>
        <w:t>作者：赵方任著</w:t>
      </w:r>
    </w:p>
    <w:p>
      <w:r>
        <w:t>出版社：后浪出版公司,2017.03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别把蟑螂放心上 评论地址：https://www.jiaokey.com/book/detail/14266474.html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