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打火机与公主裙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打火机与公主裙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本书出售、求购地址：https://www.jiaokey.com/book/detail/14266468.html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青岛:青岛出版社,2017.03 出版图书：https://www.jiaokey.com/tag/青岛:青岛出版社,2017.03.html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