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七夜雪  典藏版</w:t>
      </w:r>
    </w:p>
    <w:p>
      <w:r>
        <w:rPr>
          <w:rFonts w:ascii="宋体" w:hAnsi="宋体" w:eastAsia="宋体"/>
          <w:sz w:val="24"/>
        </w:rPr>
        <w:t>沧月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66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七夜雪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杭州:浙江文艺出版社,2017.01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本书出售、求购地址：https://www.jiaokey.com/book/detail/14266452.html</w:t>
      </w:r>
    </w:p>
    <w:p>
      <w:r>
        <w:t>更多相关图书推荐：https://www.jiaokey.com</w:t>
      </w:r>
    </w:p>
    <w:p>
      <w:r>
        <w:t>沧月 其他作品：https://www.jiaokey.com/tag/沧月.html</w:t>
      </w:r>
    </w:p>
    <w:p>
      <w:r>
        <w:t>杭州:浙江文艺出版社,2017.01 出版图书：https://www.jiaokey.com/tag/杭州:浙江文艺出版社,2017.01.html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