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宠物萌萌哒</w:t>
      </w:r>
    </w:p>
    <w:p>
      <w:r>
        <w:rPr>
          <w:rFonts w:ascii="宋体" w:hAnsi="宋体" w:eastAsia="宋体"/>
          <w:sz w:val="24"/>
        </w:rPr>
        <w:t>江南，沧月，玄色，烟罗，裟椤双树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宠物萌萌哒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江南，沧月，玄色，烟罗，裟椤双树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本书出售、求购地址：https://www.jiaokey.com/book/detail/14266439.html</w:t>
      </w:r>
    </w:p>
    <w:p>
      <w:r>
        <w:t>更多相关图书推荐：https://www.jiaokey.com</w:t>
      </w:r>
    </w:p>
    <w:p>
      <w:r>
        <w:t>江南，沧月，玄色，烟罗，裟椤双树 其他作品：https://www.jiaokey.com/tag/江南，沧月，玄色，烟罗，裟椤双树.html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关键词搜索：https://www.jiaokey.com/tag/宠物萌萌哒.html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