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真相推理师  幸存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真相推理师  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本书出售、求购地址：https://www.jiaokey.com/book/detail/14266437.html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关键词搜索：https://www.jiaokey.com/tag/真相推理师  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