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巴金别集  8  短简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巴金别集  8  短简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本书出售、求购地址：https://www.jiaokey.com/book/detail/14266339.html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关键词搜索：https://www.jiaokey.com/tag/巴金别集  8  短简.html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