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  一个人在途上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  一个人在途上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本书出售、求购地址：https://www.jiaokey.com/book/detail/14266308.html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关键词搜索：https://www.jiaokey.com/tag/郁达夫散文  一个人在途上.html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