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我在精神病院当医生</w:t>
      </w:r>
    </w:p>
    <w:p>
      <w:r>
        <w:rPr>
          <w:rFonts w:ascii="宋体" w:hAnsi="宋体" w:eastAsia="宋体"/>
          <w:sz w:val="24"/>
        </w:rPr>
        <w:t>杨建东著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我在精神病院当医生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本书出售、求购地址：https://www.jiaokey.com/book/detail/14266298.html</w:t>
      </w:r>
    </w:p>
    <w:p>
      <w:r>
        <w:t>更多相关图书推荐：https://www.jiaokey.com</w:t>
      </w:r>
    </w:p>
    <w:p>
      <w:r>
        <w:t>杨建东著 其他作品：https://www.jiaokey.com/tag/杨建东著.html</w:t>
      </w:r>
    </w:p>
    <w:p>
      <w:r>
        <w:t>广州:广东人民出版社,2017.07 出版图书：https://www.jiaokey.com/tag/广州:广东人民出版社,2017.07.html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