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现代性五面孔  第2辑  有时候岁月徒有虚名</w:t>
      </w:r>
    </w:p>
    <w:p>
      <w:r>
        <w:rPr>
          <w:rFonts w:ascii="宋体" w:hAnsi="宋体" w:eastAsia="宋体"/>
          <w:sz w:val="24"/>
        </w:rPr>
        <w:t>付秀&lt;font color=Red&gt;莹&lt;/font&gt;著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现代性五面孔  第2辑  有时候岁月徒有虚名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付秀&lt;font color=Red&gt;莹&lt;/font&gt;著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本书出售、求购地址：https://www.jiaokey.com/book/detail/14266293.html</w:t>
      </w:r>
    </w:p>
    <w:p>
      <w:r>
        <w:t>更多相关图书推荐：https://www.jiaokey.com</w:t>
      </w:r>
    </w:p>
    <w:p>
      <w:r>
        <w:t>付秀&lt;font color=Red&gt;莹&lt;/font&gt;著 其他作品：https://www.jiaokey.com/tag/付秀&lt;font color=Red&gt;莹&lt;/font&gt;著.html</w:t>
      </w:r>
    </w:p>
    <w:p>
      <w:r>
        <w:t>广州:花城出版社,2017.06 出版图书：https://www.jiaokey.com/tag/广州:花城出版社,2017.06.html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