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凤凰错  3  诸神之战震洪荒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凤凰错  3  诸神之战震洪荒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本书出售、求购地址：https://www.jiaokey.com/book/detail/14266290.html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青岛:青岛出版社,2017.07 出版图书：https://www.jiaokey.com/tag/青岛:青岛出版社,2017.07.html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