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水墨青花，刹那芳华  林徽因传  解析民国女神林徽因的传奇人生，学做林徽因一样的优雅女人</w:t>
      </w:r>
    </w:p>
    <w:p>
      <w:r>
        <w:rPr>
          <w:rFonts w:ascii="宋体" w:hAnsi="宋体" w:eastAsia="宋体"/>
          <w:sz w:val="24"/>
        </w:rPr>
        <w:t>苏尹著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水墨青花，刹那芳华  林徽因传  解析民国女神林徽因的传奇人生，学做林徽因一样的优雅女人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本书出售、求购地址：https://www.jiaokey.com/book/detail/14266246.html</w:t>
      </w:r>
    </w:p>
    <w:p>
      <w:r>
        <w:t>更多相关图书推荐：https://www.jiaokey.com</w:t>
      </w:r>
    </w:p>
    <w:p>
      <w:r>
        <w:t>苏尹著 其他作品：https://www.jiaokey.com/tag/苏尹著.html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关键词搜索：https://www.jiaokey.com/tag/水墨青花，刹那芳华  林徽因传  解析民国女神林徽因的传奇人生，学做林徽因一样的优雅女人.html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