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我们小时候  苏北少年“堂吉诃德”  人文社2017年新版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我们小时候  苏北少年“堂吉诃德”  人文社2017年新版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本书出售、求购地址：https://www.jiaokey.com/book/detail/14266241.html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关键词搜索：https://www.jiaokey.com/tag/我们小时候  苏北少年“堂吉诃德”  人文社2017年新版.html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