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  1  心若盛开，你的青春不迷茫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  1  心若盛开，你的青春不迷茫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本书出售、求购地址：https://www.jiaokey.com/book/detail/14266237.html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关键词搜索：https://www.jiaokey.com/tag/罗兰小语  1  心若盛开，你的青春不迷茫.html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