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胜负  企业指挥官必读·战争的九个原则</w:t>
      </w:r>
    </w:p>
    <w:p>
      <w:r>
        <w:rPr>
          <w:rFonts w:ascii="宋体" w:hAnsi="宋体" w:eastAsia="宋体"/>
          <w:sz w:val="24"/>
        </w:rPr>
        <w:t>（美）W. E.皮考克著；黄恒正译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胜负  企业指挥官必读·战争的九个原则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 E.皮考克著；黄恒正译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本书出售、求购地址：https://www.jiaokey.com/book/detail/14266222.html</w:t>
      </w:r>
    </w:p>
    <w:p>
      <w:r>
        <w:t>更多相关图书推荐：https://www.jiaokey.com</w:t>
      </w:r>
    </w:p>
    <w:p>
      <w:r>
        <w:t>（美）W. E.皮考克著；黄恒正译 其他作品：https://www.jiaokey.com/tag/（美）W. E.皮考克著；黄恒正译.html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关键词搜索：https://www.jiaokey.com/tag/胜负  企业指挥官必读·战争的九个原则.html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