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书名：诗聊新话</w:t>
      </w:r>
    </w:p>
    <w:p>
      <w:r>
        <w:t>作者：王成圣编</w:t>
      </w:r>
    </w:p>
    <w:p>
      <w:r>
        <w:t>出版社：中外图书出版社,民国69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诗聊新话 评论地址：https://www.jiaokey.com/book/detail/14266216.html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